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Ammattikoulu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10:00-14:00 Avoimet ovet Kauhajoen Opistolla  - Kriuhnaasu</w:t>
      </w:r>
    </w:p>
    <w:p>
      <w:r>
        <w:t>Avoimet ovet Kauhajoen Opistolla jossa pääset seuraamaan opiston toimintaa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