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16:00-19:00 Savannin Ruusutalkoot - Kriuhnaasu</w:t>
      </w:r>
    </w:p>
    <w:p>
      <w:r>
        <w:t>Pääset itse tekemään Alpo Koivumäen suunnittelemia Savannin ruusuja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