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Panula-opisto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18:00-20:00 Kitarakonsertti, Panula-opiston kitaristit - Kriuhnaasu</w:t>
      </w:r>
    </w:p>
    <w:p>
      <w:r>
        <w:t>Kitarakonsertit Panula-opistolla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