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 xml:space="preserve">18:00-19:00 Kauhajoen Pelimannit konsertti - Kriuhnaasu </w:t>
      </w:r>
    </w:p>
    <w:p>
      <w:r>
        <w:t>Kauhajoen Pelimannit soittavat tanssi- ja pelimannimusiikkia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