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15:00-16:00 Kirkkokonsertti Kansallinen veteraanipäivä LC Kauhajoki ry. 60v  - Kriuhnaasu</w:t>
      </w:r>
    </w:p>
    <w:p>
      <w:r>
        <w:t>Kirkkokonsertti Kansallinen veteraanipäivä  Lions Club Kauhajoki ry. 60 vuotta</w:t>
      </w:r>
    </w:p>
    <w:p>
      <w:r>
        <w:t>Ohjelma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