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Kansalaisopisto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11:00-15:00 Kässäkoulupäivä  - Kriuhnaasu</w:t>
      </w:r>
    </w:p>
    <w:p>
      <w:r>
        <w:t>Kouluikäisten avoin työpaja sekä tutustumista Näppiin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