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12:00-16:00 Kirjakahvila - Kriuhnaasu</w:t>
      </w:r>
    </w:p>
    <w:p>
      <w:r>
        <w:t>Koko perheen kirjakahvila jossa paljon erilaista ohjelmaa kirjallisuuteen sekä kirjoihin liittyen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