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Koulukeskus</w:t>
      </w:r>
    </w:p>
    <w:p>
      <w:r>
        <w:t>14.4.2024 sunnuntai</w:t>
      </w:r>
    </w:p>
    <w:p>
      <w:pPr>
        <w:pStyle w:val="Heading1"/>
      </w:pPr>
      <w:r>
        <w:t>14.4.2024 sunnuntai</w:t>
      </w:r>
    </w:p>
    <w:p>
      <w:pPr>
        <w:pStyle w:val="Heading2"/>
      </w:pPr>
      <w:r>
        <w:t>11:00-19:00 U14 Keskisen alueen 1 Divisioona</w:t>
      </w:r>
    </w:p>
    <w:p>
      <w:r>
        <w:t>U14 Keskisen alueen 1 Divisioonan pelejä Kauhajoella!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