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 xml:space="preserve">11:00-17:00 Kampusmarkkinat - kaikkien kampus 22.4. klo 11-17 </w:t>
      </w:r>
    </w:p>
    <w:p>
      <w:r>
        <w:t>Kampusmarkkinat – kaikkien kampus -tapahtuma maanantaina 22.4.2024 on avoin iltapäivä alueeseen tutustumiseen kaikille kiinnostuneille. Seur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