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 xml:space="preserve">14:00-15:00 FRIIKOOLIN MESSU, sov. Lasse Hirvi, san. Arvo Ylitalo  </w:t>
      </w:r>
    </w:p>
    <w:p>
      <w:r>
        <w:t xml:space="preserve">Jalas Chamber &amp; Äänivalli, joht. Albert Lenkiewicz  - orkesteri, kuoro ja jousikvartetti ILME (ohj. Sibelius, Merikanto, Kuula, Panula) </w:t>
      </w:r>
    </w:p>
    <w:p>
      <w:r>
        <w:t>Ohjelma 15 € (mus.opistolaisille ja alle 16-vuotiaille ilmaiseksi) Nuorten Ruotsin-Norjan konserttimatkan hyväksi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