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virastotalo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14:00-16:00 Ikääntyvien yliopiston luento</w:t>
      </w:r>
    </w:p>
    <w:p>
      <w:r>
        <w:t xml:space="preserve">Ikääntyvien yliopiston luennolla luennoimassa runoilija, FM Heli Laaksonen. Helin aiheena on Elämänilo.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