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13:00-15:30 Liisa Ihmemaassa | Fantasia baletti- ja tanssituotanto</w:t>
      </w:r>
    </w:p>
    <w:p>
      <w:r>
        <w:t>Seinäjoen Tanssiopisto Miloff esittää fantasia baletti- ja tanssiteos Liisa Ihmemaassa | Liisa tanssii sulokkaasti Ihmemaahan</w:t>
      </w:r>
    </w:p>
    <w:p>
      <w:r>
        <w:t>Liput ennakkoon: 27€ / 17€. Liput näytöspäivänä: 30€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