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11:00-15:00 Äitienpäivälounas Äärellä</w:t>
      </w:r>
    </w:p>
    <w:p>
      <w:r>
        <w:t>Tervetuloa Äärellä-ravintolan herkulliselle äitienpäivälounaalle Kalevan Navetan Hugo-saliin!✨</w:t>
      </w:r>
    </w:p>
    <w:p>
      <w:r>
        <w:t>Äitienpäivälounaan hinta on 48,00 €, alle 12-vuotiaat 18,00 €, alle 3-vuotiaat syövät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