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16:30-17:30 Markkinalauantain PUISTOJOOGA</w:t>
      </w:r>
    </w:p>
    <w:p>
      <w:r>
        <w:t>.</w:t>
      </w:r>
    </w:p>
    <w:p>
      <w:r>
        <w:t>5 euroa/henkilö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