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Puistokonsertti</w:t>
      </w:r>
    </w:p>
    <w:p>
      <w:r>
        <w:t>Kauhajoen kansalaisopiston ja Teuvan yhtenäiskoulun musiikinopiskelijoiden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