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17:00-19:00 Mummun ja Vilman kuvia -näyttelyn avajaiset</w:t>
      </w:r>
    </w:p>
    <w:p>
      <w:r>
        <w:t>Sinella ja Vilma Saaren yhteisnäyttelyn avajaiset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