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18:00-19:30 Runo- ja musiikkitapahtuma Kevään taikaa  23.4.2024</w:t>
      </w:r>
    </w:p>
    <w:p>
      <w:r>
        <w:t xml:space="preserve">Huumorilla ajatuksia keväästä, rakkaudesta ja elämästä. Vakavia runoja toivosta, isästä ja varsinkin äidistä. Musiikkia. </w:t>
      </w:r>
    </w:p>
    <w:p>
      <w:r>
        <w:t xml:space="preserve">Ohjelma ja kahvi yht. 5 euroa. Arpajaiset. Päävoittona Pirjo Kaihoniemen teos.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