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18:30-19:30 Luovaamofestarit 2024</w:t>
      </w:r>
    </w:p>
    <w:p>
      <w:r>
        <w:t>Luovaamofestarit eli Seinäjoen kansalaisopiston taiteen perusopetuksen teatteritaiteen oppilasnäytökset järjestetään toukokuun ajan.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