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19:00-21:30 Nothing for Money (plays Dire Straits)</w:t>
      </w:r>
    </w:p>
    <w:p>
      <w:r>
        <w:t>Konsertti-ilta Dire Straits -yhtyeen musiikin seurassa</w:t>
      </w:r>
    </w:p>
    <w:p>
      <w:r>
        <w:t>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