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17:30-18:45 ”Asiakkaiden kirjasto – Ideat ja unelmat” -työpaja Jalasjärven kirjasto</w:t>
      </w:r>
    </w:p>
    <w:p>
      <w:r>
        <w:t>”Asiakkaiden kirjasto – Ideat ja unelmat” -työpaja Jalasjärven kirjastossa ti 14.5.2024 klo 17.30-18.45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