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Rosso Seinäjoki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15:00-19:00 Lastentapahtuma Seinäjoen Rossossa 29.5. klo 15–19</w:t>
      </w:r>
    </w:p>
    <w:p>
      <w:r>
        <w:t xml:space="preserve">Lapsille Onni Oravan järjestämää ohjelmaa Rossossa!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