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17:30-18:15 Lukuviikon KIRJAVINKKAUS ja E-KIRJASTO-info 24.4.2024 Jalasjärven kirjasto</w:t>
      </w:r>
    </w:p>
    <w:p>
      <w:r>
        <w:t>Lukuviikon KIRJAVINKKAUS ja E-KIRJASTO-info Jalasjärven kirjasto ke 24.4.2024 klo 17.30-18.15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