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13:00-14:30 Tunnista nettihuijaus -luennon ETÄKATSOMO Jalasjärven kirjasto to 25.4. klo 13</w:t>
      </w:r>
    </w:p>
    <w:p>
      <w:r>
        <w:t>Tunnista nettihuijaus -luennon ETÄKATSOMO Jalasjärven kirjasto to 25.4. klo 13-14.30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