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11:00-14:00 Haukku Päällä -match show</w:t>
      </w:r>
    </w:p>
    <w:p>
      <w:r>
        <w:t>Paljon söpöyttä luvassa!</w:t>
      </w:r>
    </w:p>
    <w:p>
      <w:r>
        <w:t>5-10€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