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11:00-13:00 Biitsifutis</w:t>
      </w:r>
    </w:p>
    <w:p>
      <w:r>
        <w:t>Kisailua leikillään tosissaan ⚽️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