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13:30-14:30 Jaakko Kulta</w:t>
      </w:r>
    </w:p>
    <w:p>
      <w:r>
        <w:t>Jaakko Kulta luo helposti lähestyttävää, huoliteltua, aitoa ja ennen kaikkea samaistuttavaa musiikkia parikymppisen ihmisen silmin.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