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18:00-20:00 Teuvan Saunaparaati 26.7.2024 klo 18:00</w:t>
      </w:r>
    </w:p>
    <w:p>
      <w:r>
        <w:t>Siirretävien saunojen paraatimarssi Teuvan keskustan läpi Luonto-Parraan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