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Keskuspuistikko 22, Kurikka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 xml:space="preserve">17:30-19:30 MIETAAN JUSSIN PATSAAN PIPOTUS Kurikassa  vappuaattona 30.4.2024 klo 17.30 </w:t>
      </w:r>
    </w:p>
    <w:p>
      <w:r>
        <w:t xml:space="preserve">Mietaa patsaan lakitus eli pipotus, Mietaan Jussin haastattelu, The Likat ja The Pojat kuoroja johtaa Henriikka Warmbold.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