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14:00-16:00 Vappuhulinat liikuntapäivä</w:t>
      </w:r>
    </w:p>
    <w:p>
      <w:r>
        <w:t>Liikuntatapahtuma Kauhajoen Koulukeskuksen liikuntahallissa 1.5.2024 klo 14.00-16.00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