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Asema</w:t>
      </w:r>
    </w:p>
    <w:p>
      <w:r>
        <w:t>12.5.2024 sunnuntai</w:t>
      </w:r>
    </w:p>
    <w:p>
      <w:pPr>
        <w:pStyle w:val="Heading1"/>
      </w:pPr>
      <w:r>
        <w:t>12.5.2024 sunnuntai</w:t>
      </w:r>
    </w:p>
    <w:p>
      <w:pPr>
        <w:pStyle w:val="Heading2"/>
      </w:pPr>
      <w:r>
        <w:t>11:30-15:00 Wanhan Aseman perinteinen äitienpäivälounas</w:t>
      </w:r>
    </w:p>
    <w:p>
      <w:r>
        <w:t>Wanhan Aseman äitienpäivälounas kattaukset klo 11.30 ja 13.30</w:t>
      </w:r>
    </w:p>
    <w:p>
      <w:r>
        <w:t>Hinta 38€/aikuinen lapset 0-3 vuotiaat ilmaiseksi, 4-7 vuotiaat 9,50€ ja 8-13 vuotiaat 19€.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