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13.9.2024 perjantai</w:t>
      </w:r>
    </w:p>
    <w:p>
      <w:pPr>
        <w:pStyle w:val="Heading1"/>
      </w:pPr>
      <w:r>
        <w:t>13.9.2024 perjantai</w:t>
      </w:r>
    </w:p>
    <w:p>
      <w:pPr>
        <w:pStyle w:val="Heading2"/>
      </w:pPr>
      <w:r>
        <w:t>19:00-23:00 Mikko Joensuu @ Kalevan Navetta</w:t>
      </w:r>
    </w:p>
    <w:p>
      <w:r>
        <w:t>Hehkutettu laulaja-lauluntekijä Mikko Joensuu saapuu Kalevan Navetan Hugo-saliin syksyllä 2024 tuoreen Long Ark albumin saattelemana.</w:t>
      </w:r>
    </w:p>
    <w:p>
      <w:r>
        <w:t>Liput ennakkoon 30 € ovelta 33 €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