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Pyörätalli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12:00-15:00 SUPERKESÄN JÄLKILÖYLYT MUSEON MARKILLA</w:t>
      </w:r>
    </w:p>
    <w:p>
      <w:r>
        <w:t>Toimintaa koko perheelle!</w:t>
      </w:r>
    </w:p>
    <w:p>
      <w:r>
        <w:t xml:space="preserve">Polkupyörätalliin 3€,  Kotiseutumuseoon vapaaeht. pääsymaksu,  Orrelan museot ilmaisia.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