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Paavolan koulu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12:00-14:00 Vapputapahtuma  Alajärvellä 1.5.2024 Paavolan koulun pihalla kello 12-14</w:t>
      </w:r>
    </w:p>
    <w:p>
      <w:r>
        <w:t>Lions Club Alajärvi-Järviseutu järjestää perinteisen vapputapahtuman Paavolan koulun pihalla 1.5.2024 kello  12-14.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