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13:00-15:00 Juureni Karjalassa -keskustelutilaisuus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