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17:30-20:30 Amerikkalaista jalkapalloa: Seinäjoki Crocodiles - Porvoon Butchers</w:t>
      </w:r>
    </w:p>
    <w:p>
      <w:r>
        <w:t>Amerikkalaista jalkapalloa: Vaahteraliigan runkosarjaottelu Seinäjoki Crocodiles vs Porvoon Butchers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