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16:30-19:30 Amerikkalaista jalkapalloa: Seinäjoki Crocodiles - Lohja Crusaders</w:t>
      </w:r>
    </w:p>
    <w:p>
      <w:r>
        <w:t>Amerikkalaista jalkapalloa: Vaahteraliigan runkosarjaottelu Seinäjoki Crocodiles vs Lohja Crusaders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