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 xml:space="preserve">09:30-15:00 Koko perheen Lego-tapahtuma la 4.5.24 klo 9.30-15.00 Jalasjärven kirjastossa! </w:t>
      </w:r>
    </w:p>
    <w:p>
      <w:r>
        <w:t>Legojen rakentelua sekä legonäyttelyä! Tapahtuma sopii pienestä lapsesta koululaisiin ja aikuisiin asti!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