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17:30-19:00 PUUKIIPIJÄ – Antti Strangin luontovalokuvia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