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Perälänraitti, Seinäjoki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 xml:space="preserve">18:00-20:00 Jazzoikoon! SUZANNE (FR) </w:t>
      </w:r>
    </w:p>
    <w:p>
      <w:r>
        <w:t xml:space="preserve">Ranskassa nuorista muusikoista koostuva yhtye SUZANNE tarjoaa omaperäistä jazzia yllättäen kuulijat ihanasti.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