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19:00-20:00 Alajärven musiikkiopiston oppilaskonsertti</w:t>
      </w:r>
    </w:p>
    <w:p>
      <w:r>
        <w:t>Alajärven musiikkiopiston kevään 2024 konserttisarjan 12.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