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Kasino</w:t>
      </w:r>
    </w:p>
    <w:p>
      <w:r>
        <w:t>27.7.2024 lauantai</w:t>
      </w:r>
    </w:p>
    <w:p>
      <w:pPr>
        <w:pStyle w:val="Heading1"/>
      </w:pPr>
      <w:r>
        <w:t>27.7.2024-28.7.2024</w:t>
      </w:r>
    </w:p>
    <w:p>
      <w:pPr>
        <w:pStyle w:val="Heading2"/>
      </w:pPr>
      <w:r>
        <w:t>20:00-02:00 80's/90's JYTINÄT® Kauhajoen Kasinolla</w:t>
      </w:r>
    </w:p>
    <w:p>
      <w:r>
        <w:t>Pohjanmaan kovimmat kasari- &amp; ysäriteemaiset bileet</w:t>
      </w:r>
    </w:p>
    <w:p>
      <w:r>
        <w:t>22.50 €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