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Teuva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14:00-15:00 Urheilun Merkitys -dokumenttielokuva</w:t>
      </w:r>
    </w:p>
    <w:p>
      <w:r>
        <w:t>Urheilun Merkitys -dokumenttielokuva kertoo miten muuttotappiokunnassa urheiluseurasta voi syntyä ainutlaatuinen yhteisöllisyyden rakentaja.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