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12:00-19:00 Rytmi-instituutin avoimien ovien päivä</w:t>
      </w:r>
    </w:p>
    <w:p>
      <w:r>
        <w:t>Rytmi-instituutin avoimien ovien päivä järjestetään tiistaina 7.5. osoitteessa Vaasantie 11 60100 Seinäjoki.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