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yhtenäiskoulu</w:t>
      </w:r>
    </w:p>
    <w:p>
      <w:r>
        <w:t>31.7.2024 keskiviikko</w:t>
      </w:r>
    </w:p>
    <w:p>
      <w:pPr>
        <w:pStyle w:val="Heading1"/>
      </w:pPr>
      <w:r>
        <w:t>31.7.2024 keskiviikko</w:t>
      </w:r>
    </w:p>
    <w:p>
      <w:pPr>
        <w:pStyle w:val="Heading2"/>
      </w:pPr>
      <w:r>
        <w:t>17:00-21:00 Suupohjan Koirakerho ry Elolysti Match show 31.7.2024</w:t>
      </w:r>
    </w:p>
    <w:p>
      <w:r>
        <w:t>Suupohjan Koirakerho ry järjestää perinteisen elolysti match show:n eli leikkimielisen,epävirallisen koiranäyttelyn Yhtenäiskoulun kentällä.</w:t>
      </w:r>
    </w:p>
    <w:p>
      <w:r>
        <w:t xml:space="preserve">Tapahtumaan koiran kanssa osallistuville erillinen maksu. Katsojille ilmainen.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