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Unico Areena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16:00-16:00 SMJ-Roihuttaret Superpesistä</w:t>
      </w:r>
    </w:p>
    <w:p>
      <w:r>
        <w:t>Naisten superpesistä Seinäjoen Unico Areenalla</w:t>
      </w:r>
    </w:p>
    <w:p>
      <w:r>
        <w:t>Ennakkoon 14/12/8 Ovelta 16/14/8 S-etukortilla -2 € pl. opiskelijalippu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