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 xml:space="preserve">19:00-21:00 ILMAISPELI SAMO:n JÄSENILLE, SMJ-Jyväskylän Kirittäret </w:t>
      </w:r>
    </w:p>
    <w:p>
      <w:r>
        <w:t>Naisten superpesistä Seinäjoen Unico Areenalla</w:t>
      </w:r>
    </w:p>
    <w:p>
      <w:r>
        <w:t>Ennakkoon 16/14/10 Ovelta 18/16/10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