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19:00-22:00 SMJ-Lapuan Virkiä - Kuuma paikallisottelu</w:t>
      </w:r>
    </w:p>
    <w:p>
      <w:r>
        <w:t>Naisten superpesistä Seinäjoen Unico Areenalla</w:t>
      </w:r>
    </w:p>
    <w:p>
      <w:r>
        <w:t>Ennakkoon 16/14/10 Ovelta 18/16/10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