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2.8.2024 perjantai</w:t>
      </w:r>
    </w:p>
    <w:p>
      <w:pPr>
        <w:pStyle w:val="Heading1"/>
      </w:pPr>
      <w:r>
        <w:t>2.8.2024-3.8.2024</w:t>
      </w:r>
    </w:p>
    <w:p>
      <w:pPr>
        <w:pStyle w:val="Heading2"/>
      </w:pPr>
      <w:r>
        <w:t>20:00-02:00 Jokitörmäfestarit 2024, Kaarihovi Teuva</w:t>
      </w:r>
    </w:p>
    <w:p>
      <w:r>
        <w:t>KesäFestarit Teuvan kaarihovilla, Järjestäjä: Teemu Ry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