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4.5.2024 lauantai</w:t>
      </w:r>
    </w:p>
    <w:p>
      <w:pPr>
        <w:pStyle w:val="Heading1"/>
      </w:pPr>
      <w:r>
        <w:t>4.5.2024-5.5.2024</w:t>
      </w:r>
    </w:p>
    <w:p>
      <w:pPr>
        <w:pStyle w:val="Heading2"/>
      </w:pPr>
      <w:r>
        <w:t>21:00-03:00 K25 CLUB/Hotel Kurikka</w:t>
      </w:r>
    </w:p>
    <w:p>
      <w:r>
        <w:t>Tervetuloa viettämään iltaa ja tapaamaan tuttuja aikuisten yökerhossa, missä on sataprosenttinen K25 takuu! 🤘</w:t>
      </w:r>
    </w:p>
    <w:p>
      <w:r>
        <w:t>Ennakkoon 15€ sis. narikka, ovelta 17€ sis. narikka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