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Teuvan kirkko</w:t>
      </w:r>
    </w:p>
    <w:p>
      <w:r>
        <w:t>4.6.2024 tiistai</w:t>
      </w:r>
    </w:p>
    <w:p>
      <w:pPr>
        <w:pStyle w:val="Heading1"/>
      </w:pPr>
      <w:r>
        <w:t>4.6.2024-25.7.2024</w:t>
      </w:r>
    </w:p>
    <w:p>
      <w:pPr>
        <w:pStyle w:val="Heading2"/>
      </w:pPr>
      <w:r>
        <w:t>12:00-18:00 Teuvan kirkon ja alttaritaulun esittely</w:t>
      </w:r>
    </w:p>
    <w:p>
      <w:r>
        <w:t>Tove Janssonin alttaritaulu "10 neitsyttä" tehtiin Teuvan nykyiseen kirkkoon 1953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